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书名：犹太人定律  越磨难越坚韧</w:t>
      </w:r>
    </w:p>
    <w:p>
      <w:r>
        <w:t>作者：郭刚毅编著</w:t>
      </w:r>
    </w:p>
    <w:p>
      <w:r>
        <w:t>出版社：北京:新世界出版社,2011.04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犹太人定律  越磨难越坚韧 评论地址：https://www.jiaokey.com/book/detail/12779587.html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