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快乐交朋友  25招帮助小孩建立人际关系</w:t>
      </w:r>
    </w:p>
    <w:p>
      <w:r>
        <w:rPr>
          <w:rFonts w:ascii="宋体" w:hAnsi="宋体" w:eastAsia="宋体"/>
          <w:sz w:val="24"/>
        </w:rPr>
        <w:t>（英）米歇尔波尔巴著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快乐交朋友  25招帮助小孩建立人际关系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（英）米歇尔波尔巴著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本书出售、求购地址：https://www.jiaokey.com/book/detail/12779586.html</w:t>
      </w:r>
    </w:p>
    <w:p>
      <w:r>
        <w:t>更多相关图书推荐：https://www.jiaokey.com</w:t>
      </w:r>
    </w:p>
    <w:p>
      <w:r>
        <w:t>（英）米歇尔波尔巴著 其他作品：https://www.jiaokey.com/tag/（英）米歇尔波尔巴著.html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关键词搜索：https://www.jiaokey.com/tag/快乐交朋友  25招帮助小孩建立人际关系.html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