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书名：分歧与协调  英美对华政策比较研究  1949-1969</w:t>
      </w:r>
    </w:p>
    <w:p>
      <w:r>
        <w:t>作者：石俊杰著</w:t>
      </w:r>
    </w:p>
    <w:p>
      <w:r>
        <w:t>出版社：杭州：浙江大学出版社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分歧与协调  英美对华政策比较研究  1949-1969 评论地址：https://www.jiaokey.com/book/detail/12779531.html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