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书名：民主是个技术活儿  英国民主生活走笔</w:t>
      </w:r>
    </w:p>
    <w:p>
      <w:r>
        <w:t>作者:李梓新著</w:t>
      </w:r>
    </w:p>
    <w:p>
      <w:r>
        <w:t>出版社:广州：南方日报出版社</w:t>
      </w:r>
    </w:p>
    <w:p>
      <w:r>
        <w:t>出版日期：2011.03</w:t>
      </w:r>
    </w:p>
    <w:p>
      <w:r>
        <w:t>总页数：169</w:t>
      </w:r>
    </w:p>
    <w:p>
      <w:r>
        <w:t>更多请访问教客网:www.jiaokey.com</w:t>
      </w:r>
    </w:p>
    <w:p>
      <w:r>
        <w:t>民主是个技术活儿  英国民主生活走笔评论地址：https://www.jiaokey.com/book/detail/12779513.html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