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智慧城市的行业实践  基于实时交通路况与用户需求的城市出租车智能调度服务  英文</w:t>
      </w:r>
    </w:p>
    <w:p>
      <w:r>
        <w:rPr>
          <w:rFonts w:ascii="宋体" w:hAnsi="宋体" w:eastAsia="宋体"/>
          <w:sz w:val="24"/>
        </w:rPr>
        <w:t>汪浩著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智慧城市的行业实践  基于实时交通路况与用户需求的城市出租车智能调度服务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本书出售、求购地址：https://www.jiaokey.com/book/detail/12779482.html</w:t>
      </w:r>
    </w:p>
    <w:p>
      <w:r>
        <w:t>更多相关图书推荐：https://www.jiaokey.com</w:t>
      </w:r>
    </w:p>
    <w:p>
      <w:r>
        <w:t>汪浩著 其他作品：https://www.jiaokey.com/tag/汪浩著.html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关键词搜索：https://www.jiaokey.com/tag/智慧城市的行业实践  基于实时交通路况与用户需求的城市出租车智能调度服务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