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我最想要的升职书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我最想要的升职书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本书出售、求购地址：https://www.jiaokey.com/book/detail/12779460.html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关键词搜索：https://www.jiaokey.com/tag/我最想要的升职书.html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