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书名：中国法学向何处去  建构“中国法律理想图景”时代的论纲  第2版</w:t>
      </w:r>
    </w:p>
    <w:p>
      <w:r>
        <w:t>作者：邓正来著</w:t>
      </w:r>
    </w:p>
    <w:p>
      <w:r>
        <w:t>出版社：北京:商务印书馆,2011.05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中国法学向何处去  建构“中国法律理想图景”时代的论纲  第2版 评论地址：https://www.jiaokey.com/book/detail/12779450.html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