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书名：原来不曾忘记  每一个故事都值得流泪</w:t>
      </w:r>
    </w:p>
    <w:p>
      <w:r>
        <w:t>作者：郑红峰编著</w:t>
      </w:r>
    </w:p>
    <w:p>
      <w:r>
        <w:t>出版社：北京:中国时代经济出版社,2011.03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原来不曾忘记  每一个故事都值得流泪 评论地址：https://www.jiaokey.com/book/detail/12779449.html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