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书名：人，为什么活着  日本佛教大师的入世智慧</w:t>
      </w:r>
    </w:p>
    <w:p>
      <w:r>
        <w:t>作者：（日）高森显彻，（日）明桥大二，（日）伊藤健太郎著；《人，为什么活着》翻译组译</w:t>
      </w:r>
    </w:p>
    <w:p>
      <w:r>
        <w:t>出版社：北京:中国社会出版社,2011.05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人，为什么活着  日本佛教大师的入世智慧 评论地址：https://www.jiaokey.com/book/detail/12779428.html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