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书名：农村土地流转模式的绩效比较研究</w:t>
      </w:r>
    </w:p>
    <w:p>
      <w:r>
        <w:t>作者：刘莉君著</w:t>
      </w:r>
    </w:p>
    <w:p>
      <w:r>
        <w:t>出版社：北京：中国经济出版社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农村土地流转模式的绩效比较研究 评论地址：https://www.jiaokey.com/book/detail/12779400.html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