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房屋征收与补偿司法实务</w:t>
      </w:r>
    </w:p>
    <w:p>
      <w:r>
        <w:rPr>
          <w:rFonts w:ascii="宋体" w:hAnsi="宋体" w:eastAsia="宋体"/>
          <w:sz w:val="24"/>
        </w:rPr>
        <w:t>史笔，顾大松，朱嵘著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房屋征收与补偿司法实务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史笔，顾大松，朱嵘著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本书出售、求购地址：https://www.jiaokey.com/book/detail/12779372.html</w:t>
      </w:r>
    </w:p>
    <w:p>
      <w:r>
        <w:t>更多相关图书推荐：https://www.jiaokey.com</w:t>
      </w:r>
    </w:p>
    <w:p>
      <w:r>
        <w:t>史笔，顾大松，朱嵘著 其他作品：https://www.jiaokey.com/tag/史笔，顾大松，朱嵘著.html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关键词搜索：https://www.jiaokey.com/tag/房屋征收与补偿司法实务.html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