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书名：清代三大女词人研究</w:t>
      </w:r>
    </w:p>
    <w:p>
      <w:r>
        <w:t>作者：吴永萍，张淑琴，杨泽琴著</w:t>
      </w:r>
    </w:p>
    <w:p>
      <w:r>
        <w:t>出版社：兰州：甘肃文化出版社</w:t>
      </w:r>
    </w:p>
    <w:p>
      <w:r>
        <w:t>出版日期：2010.08</w:t>
      </w:r>
    </w:p>
    <w:p>
      <w:r>
        <w:t>总页数：295</w:t>
      </w:r>
    </w:p>
    <w:p>
      <w:r>
        <w:t>更多请访问教客网: www.jiaokey.com</w:t>
      </w:r>
    </w:p>
    <w:p>
      <w:r>
        <w:t>清代三大女词人研究 评论地址：https://www.jiaokey.com/book/detail/12779359.html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