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百草园之华  鲁迅杂文主题话语辑</w:t>
      </w:r>
    </w:p>
    <w:p>
      <w:r>
        <w:rPr>
          <w:rFonts w:ascii="宋体" w:hAnsi="宋体" w:eastAsia="宋体"/>
          <w:sz w:val="24"/>
        </w:rPr>
        <w:t>王纯真编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百草园之华  鲁迅杂文主题话语辑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本书出售、求购地址：https://www.jiaokey.com/book/detail/12779356.html</w:t>
      </w:r>
    </w:p>
    <w:p>
      <w:r>
        <w:t>更多相关图书推荐：https://www.jiaokey.com</w:t>
      </w:r>
    </w:p>
    <w:p>
      <w:r>
        <w:t>王纯真编 其他作品：https://www.jiaokey.com/tag/王纯真编.html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关键词搜索：https://www.jiaokey.com/tag/百草园之华  鲁迅杂文主题话语辑.html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