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伊莎贝拉计划  英国最具思想冲击力的新物理学科幻小说</w:t>
      </w:r>
    </w:p>
    <w:p>
      <w:r>
        <w:rPr>
          <w:rFonts w:ascii="宋体" w:hAnsi="宋体" w:eastAsia="宋体"/>
          <w:sz w:val="24"/>
        </w:rPr>
        <w:t>（英）道格拉斯·普利斯顿著；蔡心语译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伊莎贝拉计划  英国最具思想冲击力的新物理学科幻小说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（英）道格拉斯·普利斯顿著；蔡心语译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本书出售、求购地址：https://www.jiaokey.com/book/detail/12779344.html</w:t>
      </w:r>
    </w:p>
    <w:p>
      <w:r>
        <w:t>更多相关图书推荐：https://www.jiaokey.com</w:t>
      </w:r>
    </w:p>
    <w:p>
      <w:r>
        <w:t>（英）道格拉斯·普利斯顿著；蔡心语译 其他作品：https://www.jiaokey.com/tag/（英）道格拉斯·普利斯顿著；蔡心语译.html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关键词搜索：https://www.jiaokey.com/tag/伊莎贝拉计划  英国最具思想冲击力的新物理学科幻小说.html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