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  5  七个人，七种散文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  5  七个人，七种散文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本书出售、求购地址：https://www.jiaokey.com/book/detail/12779342.html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关键词搜索：https://www.jiaokey.com/tag/散文中国  5  七个人，七种散文.html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