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种子的欺骗  揭露美国政府和转基因工业的谎言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种子的欺骗  揭露美国政府和转基因工业的谎言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本书出售、求购地址：https://www.jiaokey.com/book/detail/12779341.html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关键词搜索：https://www.jiaokey.com/tag/种子的欺骗  揭露美国政府和转基因工业的谎言.html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