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新日本语能力测试阶梯导学  N2文法专训</w:t>
      </w:r>
    </w:p>
    <w:p>
      <w:r>
        <w:rPr>
          <w:rFonts w:ascii="宋体" w:hAnsi="宋体" w:eastAsia="宋体"/>
          <w:sz w:val="24"/>
        </w:rPr>
        <w:t>黄莺，赵美玲，王猛主编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新日本语能力测试阶梯导学  N2文法专训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黄莺，赵美玲，王猛主编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本书出售、求购地址：https://www.jiaokey.com/book/detail/12779312.html</w:t>
      </w:r>
    </w:p>
    <w:p>
      <w:r>
        <w:t>更多相关图书推荐：https://www.jiaokey.com</w:t>
      </w:r>
    </w:p>
    <w:p>
      <w:r>
        <w:t>黄莺，赵美玲，王猛主编 其他作品：https://www.jiaokey.com/tag/黄莺，赵美玲，王猛主编.html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关键词搜索：https://www.jiaokey.com/tag/新日本语能力测试阶梯导学  N2文法专训.html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