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24节气诵读古诗词  新教育实验晨诵项目“农历的天空下”课程实践</w:t>
      </w:r>
    </w:p>
    <w:p>
      <w:r>
        <w:rPr>
          <w:rFonts w:ascii="宋体" w:hAnsi="宋体" w:eastAsia="宋体"/>
          <w:sz w:val="24"/>
        </w:rPr>
        <w:t>常丽华著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24节气诵读古诗词  新教育实验晨诵项目“农历的天空下”课程实践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古典诗歌-中国-中小学-教学参考资料-古典诗歌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本书出售、求购地址：https://www.jiaokey.com/book/detail/12779305.html</w:t>
      </w:r>
    </w:p>
    <w:p>
      <w:r>
        <w:t>更多相关图书推荐：https://www.jiaokey.com</w:t>
      </w:r>
    </w:p>
    <w:p>
      <w:r>
        <w:t>常丽华著 其他作品：https://www.jiaokey.com/tag/常丽华著.html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关键词搜索：https://www.jiaokey.com/tag/古典诗歌-中国-中小学-教学参考资料-古典诗歌.html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