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英语语法红宝书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英语语法红宝书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本书出售、求购地址：https://www.jiaokey.com/book/detail/12779291.html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关键词搜索：https://www.jiaokey.com/tag/新航道英语学习丛书  英语语法红宝书.html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