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疾病的希望  身心整合的疗愈力量</w:t>
      </w:r>
    </w:p>
    <w:p>
      <w:r>
        <w:rPr>
          <w:rFonts w:ascii="宋体" w:hAnsi="宋体" w:eastAsia="宋体"/>
          <w:sz w:val="24"/>
        </w:rPr>
        <w:t>（德）德雷特福仁，（德）达尔可著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疾病的希望  身心整合的疗愈力量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（德）德雷特福仁，（德）达尔可著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本书出售、求购地址：https://www.jiaokey.com/book/detail/12779288.html</w:t>
      </w:r>
    </w:p>
    <w:p>
      <w:r>
        <w:t>更多相关图书推荐：https://www.jiaokey.com</w:t>
      </w:r>
    </w:p>
    <w:p>
      <w:r>
        <w:t>（德）德雷特福仁，（德）达尔可著 其他作品：https://www.jiaokey.com/tag/（德）德雷特福仁，（德）达尔可著.html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关键词搜索：https://www.jiaokey.com/tag/疾病的希望  身心整合的疗愈力量.html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