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风流总被雨打风吹去  细说民国大文人  3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风流总被雨打风吹去  细说民国大文人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本书出售、求购地址：https://www.jiaokey.com/book/detail/12779273.html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关键词搜索：https://www.jiaokey.com/tag/风流总被雨打风吹去  细说民国大文人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