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书名：时尚家装私人馆  人文居住新风尚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出版日期：2011.02</w:t>
      </w:r>
    </w:p>
    <w:p>
      <w:r>
        <w:t>总页数：79</w:t>
      </w:r>
    </w:p>
    <w:p>
      <w:r>
        <w:t>更多请访问教客网: www.jiaokey.com</w:t>
      </w:r>
    </w:p>
    <w:p>
      <w:r>
        <w:t>时尚家装私人馆  人文居住新风尚 评论地址：https://www.jiaokey.com/book/detail/12779266.html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