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快乐学英语  让你笑到肚子疼的各色趣图</w:t>
      </w:r>
    </w:p>
    <w:p>
      <w:r>
        <w:rPr>
          <w:rFonts w:ascii="宋体" w:hAnsi="宋体" w:eastAsia="宋体"/>
          <w:sz w:val="24"/>
        </w:rPr>
        <w:t>卢媛媛著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210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792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210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快乐学英语  让你笑到肚子疼的各色趣图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卢媛媛著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西安:陕西师范大学出版社,2011.03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本书出售、求购地址：https://www.jiaokey.com/book/detail/12779227.html</w:t>
      </w:r>
    </w:p>
    <w:p>
      <w:r>
        <w:t>更多相关图书推荐：https://www.jiaokey.com</w:t>
      </w:r>
    </w:p>
    <w:p>
      <w:r>
        <w:t>卢媛媛著 其他作品：https://www.jiaokey.com/tag/卢媛媛著.html</w:t>
      </w:r>
    </w:p>
    <w:p>
      <w:r>
        <w:t>西安:陕西师范大学出版社,2011.03 出版图书：https://www.jiaokey.com/tag/西安:陕西师范大学出版社,2011.03.html</w:t>
      </w:r>
    </w:p>
    <w:p>
      <w:r>
        <w:t>关键词搜索：https://www.jiaokey.com/tag/英语-自学参考资料.html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