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跨国公司在华投资研发中心的现状与对策建议</w:t>
      </w:r>
    </w:p>
    <w:p>
      <w:r>
        <w:rPr>
          <w:rFonts w:ascii="宋体" w:hAnsi="宋体" w:eastAsia="宋体"/>
          <w:sz w:val="24"/>
        </w:rPr>
        <w:t>章文光著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跨国公司在华投资研发中心的现状与对策建议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本书出售、求购地址：https://www.jiaokey.com/book/detail/12779128.html</w:t>
      </w:r>
    </w:p>
    <w:p>
      <w:r>
        <w:t>更多相关图书推荐：https://www.jiaokey.com</w:t>
      </w:r>
    </w:p>
    <w:p>
      <w:r>
        <w:t>章文光著 其他作品：https://www.jiaokey.com/tag/章文光著.html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关键词搜索：https://www.jiaokey.com/tag/跨国公司在华投资研发中心的现状与对策建议.html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