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彩票分析基础  N选R型彩票Excel攻略</w:t>
      </w:r>
    </w:p>
    <w:p>
      <w:r>
        <w:rPr>
          <w:rFonts w:ascii="宋体" w:hAnsi="宋体" w:eastAsia="宋体"/>
          <w:sz w:val="24"/>
        </w:rPr>
        <w:t>陈奕红，王飞著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彩票分析基础  N选R型彩票Excel攻略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陈奕红，王飞著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电子表格系统，EXCEL 2007-应用-彩票-基本知识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本书出售、求购地址：https://www.jiaokey.com/book/detail/12779114.html</w:t>
      </w:r>
    </w:p>
    <w:p>
      <w:r>
        <w:t>更多相关图书推荐：https://www.jiaokey.com</w:t>
      </w:r>
    </w:p>
    <w:p>
      <w:r>
        <w:t>陈奕红，王飞著 其他作品：https://www.jiaokey.com/tag/陈奕红，王飞著.html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关键词搜索：https://www.jiaokey.com/tag/电子表格系统，EXCEL 2007-应用-彩票-基本知识.html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