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书名：诞生日大全  精准典藏版</w:t>
      </w:r>
    </w:p>
    <w:p>
      <w:r>
        <w:t>作者：（美）莎菲·克劳馥，（美）杰拉尔丁·苏利文著</w:t>
      </w:r>
    </w:p>
    <w:p>
      <w:r>
        <w:t>出版社：哈尔滨:北方文艺出版社,2011.05</w:t>
      </w:r>
    </w:p>
    <w:p>
      <w:r>
        <w:t>出版日期：</w:t>
      </w:r>
    </w:p>
    <w:p>
      <w:r>
        <w:t>总页数：835</w:t>
      </w:r>
    </w:p>
    <w:p>
      <w:r>
        <w:t>更多请访问教客网: www.jiaokey.com</w:t>
      </w:r>
    </w:p>
    <w:p>
      <w:r>
        <w:t>诞生日大全  精准典藏版 评论地址：https://www.jiaokey.com/book/detail/12779089.html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