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聪明女人要具有的做人智慧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聪明女人要具有的做人智慧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关键词搜索：https://www.jiaokey.com/tag/聪明女人要具有的做人智慧.html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