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书名：来自大洋彼岸的电子邮件  写给我可爱、贪玩、叛逆的小外甥</w:t>
      </w:r>
    </w:p>
    <w:p>
      <w:r>
        <w:t>作者:陈巧玲著</w:t>
      </w:r>
    </w:p>
    <w:p>
      <w:r>
        <w:t>出版社:北京：中国经济出版社</w:t>
      </w:r>
    </w:p>
    <w:p>
      <w:r>
        <w:t>出版日期：2011.02</w:t>
      </w:r>
    </w:p>
    <w:p>
      <w:r>
        <w:t>总页数：186</w:t>
      </w:r>
    </w:p>
    <w:p>
      <w:r>
        <w:t>更多请访问教客网:www.jiaokey.com</w:t>
      </w:r>
    </w:p>
    <w:p>
      <w:r>
        <w:t>来自大洋彼岸的电子邮件  写给我可爱、贪玩、叛逆的小外甥评论地址：https://www.jiaokey.com/book/detail/12779055.html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