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受用一生的场面话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受用一生的场面话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本书出售、求购地址：https://www.jiaokey.com/book/detail/12779052.html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关键词搜索：https://www.jiaokey.com/tag/受用一生的场面话.html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