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书名：明明白白话饮食</w:t>
      </w:r>
    </w:p>
    <w:p>
      <w:r>
        <w:t>作者：王锐，张琳主编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明明白白话饮食 评论地址：https://www.jiaokey.com/book/detail/12779035.html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