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书名：就业、利息和货币通论  阿尔文·汉森导读版</w:t>
      </w:r>
    </w:p>
    <w:p>
      <w:r>
        <w:t>作者：（英）约翰·凯恩斯，（美）阿尔文·汉&lt;font color=Red&gt;森&lt;/font&gt;著</w:t>
      </w:r>
    </w:p>
    <w:p>
      <w:r>
        <w:t>出版社：长沙:湖南文艺出版社,2011.06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就业、利息和货币通论  阿尔文·汉森导读版 评论地址：https://www.jiaokey.com/book/detail/12779019.html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