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金融裁判精要卷  增订版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金融裁判精要卷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本书出售、求购地址：https://www.jiaokey.com/book/detail/12779005.html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金融裁判精要卷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