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金融衍生工具与内部模型  第2版</w:t>
      </w:r>
    </w:p>
    <w:p>
      <w:r>
        <w:rPr>
          <w:rFonts w:ascii="宋体" w:hAnsi="宋体" w:eastAsia="宋体"/>
          <w:sz w:val="24"/>
        </w:rPr>
        <w:t>（英）多伊奇著；何瑛，范力，沙金译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金融衍生工具与内部模型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（英）多伊奇著；何瑛，范力，沙金译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本书出售、求购地址：https://www.jiaokey.com/book/detail/12778966.html</w:t>
      </w:r>
    </w:p>
    <w:p>
      <w:r>
        <w:t>更多相关图书推荐：https://www.jiaokey.com</w:t>
      </w:r>
    </w:p>
    <w:p>
      <w:r>
        <w:t>（英）多伊奇著；何瑛，范力，沙金译 其他作品：https://www.jiaokey.com/tag/（英）多伊奇著；何瑛，范力，沙金译.html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关键词搜索：https://www.jiaokey.com/tag/金融衍生工具与内部模型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