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部队基层科学理论教育必备读物</w:t>
      </w:r>
    </w:p>
    <w:p>
      <w:r>
        <w:rPr>
          <w:rFonts w:ascii="宋体" w:hAnsi="宋体" w:eastAsia="宋体"/>
          <w:sz w:val="24"/>
        </w:rPr>
        <w:t>满开宏，董翊彤主编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部队基层科学理论教育必备读物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满开宏，董翊彤主编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本书出售、求购地址：https://www.jiaokey.com/book/detail/12778958.html</w:t>
      </w:r>
    </w:p>
    <w:p>
      <w:r>
        <w:t>更多相关图书推荐：https://www.jiaokey.com</w:t>
      </w:r>
    </w:p>
    <w:p>
      <w:r>
        <w:t>满开宏，董翊彤主编 其他作品：https://www.jiaokey.com/tag/满开宏，董翊彤主编.html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关键词搜索：https://www.jiaokey.com/tag/部队基层科学理论教育必备读物.html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