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书名：做个快乐的甩手妈妈  让孩子自立自强的70个方法</w:t>
      </w:r>
    </w:p>
    <w:p>
      <w:r>
        <w:t>作者:林夕编著</w:t>
      </w:r>
    </w:p>
    <w:p>
      <w:r>
        <w:t>出版社:北京：北京理工大学出版社</w:t>
      </w:r>
    </w:p>
    <w:p>
      <w:r>
        <w:t>出版日期：2011.05</w:t>
      </w:r>
    </w:p>
    <w:p>
      <w:r>
        <w:t>总页数：286</w:t>
      </w:r>
    </w:p>
    <w:p>
      <w:r>
        <w:t>更多请访问教客网:www.jiaokey.com</w:t>
      </w:r>
    </w:p>
    <w:p>
      <w:r>
        <w:t>做个快乐的甩手妈妈  让孩子自立自强的70个方法评论地址：https://www.jiaokey.com/book/detail/12778947.html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