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漫画投资学  一看就懂，一学就会的投资学读本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漫画投资学  一看就懂，一学就会的投资学读本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本书出售、求购地址：https://www.jiaokey.com/book/detail/12778925.html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关键词搜索：https://www.jiaokey.com/tag/漫画投资学  一看就懂，一学就会的投资学读本.html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