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三分策略，七分执行  中层管理者高效执行力的10项修炼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三分策略，七分执行  中层管理者高效执行力的10项修炼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本书出售、求购地址：https://www.jiaokey.com/book/detail/12778924.html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关键词搜索：https://www.jiaokey.com/tag/三分策略，七分执行  中层管理者高效执行力的10项修炼.html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