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书名：供应学派革  华盛顿决策内幕</w:t>
      </w:r>
    </w:p>
    <w:p>
      <w:r>
        <w:t>作者：（美）保罗·克雷·罗伯茨著</w:t>
      </w:r>
    </w:p>
    <w:p>
      <w:r>
        <w:t>出版社：上海:格致出版社,2011.04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供应学派革  华盛顿决策内幕 评论地址：https://www.jiaokey.com/book/detail/12778905.html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