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插图版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本书出售、求购地址：https://www.jiaokey.com/book/detail/12778904.html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关键词搜索：https://www.jiaokey.com/tag/富兰克林自传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