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好家教胜过好学校  改变孩子一生的10堂家教课</w:t>
      </w:r>
    </w:p>
    <w:p>
      <w:r>
        <w:rPr>
          <w:rFonts w:ascii="宋体" w:hAnsi="宋体" w:eastAsia="宋体"/>
          <w:sz w:val="24"/>
        </w:rPr>
        <w:t>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好家教胜过好学校  改变孩子一生的10堂家教课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本书出售、求购地址：https://www.jiaokey.com/book/detail/12778870.html</w:t>
      </w:r>
    </w:p>
    <w:p>
      <w:r>
        <w:t>更多相关图书推荐：https://www.jiaokey.com</w:t>
      </w:r>
    </w:p>
    <w:p>
      <w:r>
        <w:t>忠实编著 其他作品：https://www.jiaokey.com/tag/忠实编著.html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关键词搜索：https://www.jiaokey.com/tag/好家教胜过好学校  改变孩子一生的10堂家教课.html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