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盖世太保  第三帝国的统治和暴政</w:t>
      </w:r>
    </w:p>
    <w:p>
      <w:r>
        <w:rPr>
          <w:rFonts w:ascii="宋体" w:hAnsi="宋体" w:eastAsia="宋体"/>
          <w:sz w:val="24"/>
        </w:rPr>
        <w:t>（德）达玛斯著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盖世太保  第三帝国的统治和暴政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本书出售、求购地址：https://www.jiaokey.com/book/detail/12778866.html</w:t>
      </w:r>
    </w:p>
    <w:p>
      <w:r>
        <w:t>更多相关图书推荐：https://www.jiaokey.com</w:t>
      </w:r>
    </w:p>
    <w:p>
      <w:r>
        <w:t>（德）达玛斯著 其他作品：https://www.jiaokey.com/tag/（德）达玛斯著.html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关键词搜索：https://www.jiaokey.com/tag/盖世太保  第三帝国的统治和暴政.html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