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世界历史地图册  第2册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世界历史地图册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本书出售、求购地址：https://www.jiaokey.com/book/detail/12778831.html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关键词搜索：https://www.jiaokey.com/tag/世界历史地图册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