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世界历史填充地图册  第1册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世界历史填充地图册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本书出售、求购地址：https://www.jiaokey.com/book/detail/12778830.html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关键词搜索：https://www.jiaokey.com/tag/世界历史填充地图册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