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书名：《人民日报》教育革命讨论文章汇编  1  城市的小学及中学应当如何办？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《人民日报》教育革命讨论文章汇编  1  城市的小学及中学应当如何办？ 评论地址：https://www.jiaokey.com/book/detail/12778735.html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