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北京金融中心建设研究</w:t>
      </w:r>
    </w:p>
    <w:p>
      <w:r>
        <w:rPr>
          <w:rFonts w:ascii="宋体" w:hAnsi="宋体" w:eastAsia="宋体"/>
          <w:sz w:val="24"/>
        </w:rPr>
        <w:t>谢太峰，高伟凯等著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北京金融中心建设研究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谢太峰，高伟凯等著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本书出售、求购地址：https://www.jiaokey.com/book/detail/12778640.html</w:t>
      </w:r>
    </w:p>
    <w:p>
      <w:r>
        <w:t>更多相关图书推荐：https://www.jiaokey.com</w:t>
      </w:r>
    </w:p>
    <w:p>
      <w:r>
        <w:t>谢太峰，高伟凯等著 其他作品：https://www.jiaokey.com/tag/谢太峰，高伟凯等著.html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关键词搜索：https://www.jiaokey.com/tag/北京金融中心建设研究.html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