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格雷厄姆、巴菲特、彼得·林奇投资智慧大全集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格雷厄姆、巴菲特、彼得·林奇投资智慧大全集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本书出售、求购地址：https://www.jiaokey.com/book/detail/12778624.html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关键词搜索：https://www.jiaokey.com/tag/格雷厄姆、巴菲特、彼得·林奇投资智慧大全集.html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