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中华历史人物传记大系  民国人物大传  民国第一枭雄·蒋介石  上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中华历史人物传记大系  民国人物大传  民国第一枭雄·蒋介石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本书出售、求购地址：https://www.jiaokey.com/book/detail/12778603.html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关键词搜索：https://www.jiaokey.com/tag/中华历史人物传记大系  民国人物大传  民国第一枭雄·蒋介石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