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东北王·张作霖  上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东北王·张作霖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本书出售、求购地址：https://www.jiaokey.com/book/detail/12778601.html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东北王·张作霖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