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厚黑天霸·袁世凯  下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厚黑天霸·袁世凯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本书出售、求购地址：https://www.jiaokey.com/book/detail/12778600.html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厚黑天霸·袁世凯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