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江湖教父·杜月笙  上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江湖教父·杜月笙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本书出售、求购地址：https://www.jiaokey.com/book/detail/12778597.html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江湖教父·杜月笙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